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1245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2605/20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Т.И. Зиннурова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Юсупова Дмитрия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граждан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ки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0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привлекавшийся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Юсупов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неустановленном месте,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неустановленное 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но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8 мин. 10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употребил </w:t>
      </w:r>
      <w:r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ез назначения врача наркотическое вещество «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входящего в перечень № 1 наркотических средств, психотропных веществ и их прекурсоров, подлежащих контролю в Российской Федерации, утвержденного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Правительства РФ от 30 июня 1998 года № 681.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Юсупов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вину в совершении данного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признал,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 не заяв</w:t>
      </w:r>
      <w:r>
        <w:rPr>
          <w:rFonts w:ascii="Times New Roman" w:eastAsia="Times New Roman" w:hAnsi="Times New Roman" w:cs="Times New Roman"/>
          <w:sz w:val="25"/>
          <w:szCs w:val="25"/>
        </w:rPr>
        <w:t>лял.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Употребленное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Юсуповым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вещество «</w:t>
      </w:r>
      <w:r>
        <w:rPr>
          <w:rStyle w:val="cat-UserDefinedgrp-31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входит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список наркотических средств,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психотропных веществ и их прекурсоров, оборот которых в РФ запрещен в соответствии с законодательством РФ и международными договорами РФ (список I)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утвержденных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Постановлением Правительства РФ от 30 июня 1998 г. № 681 «Об утверждении перечня наркотических средств, 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прекур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о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сов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, подлежащих контролю в Российской Федерации»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1 ФЗ от 08.01.1998 г. «О наркотических средствах и психотропных веществах», 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РФ, в том числе Единой конвенцией о наркотических средствах.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40 указанного Федерального закона, в Российской Федерации запрещается потребление </w:t>
      </w:r>
      <w:hyperlink r:id="rId6" w:anchor="sub_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наркотических средств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</w:t>
      </w:r>
      <w:hyperlink r:id="rId6" w:anchor="sub_1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психотропных веществ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без назначения врача.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инкриминируемого правонарушения, представлены следующие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доказательства: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Fonts w:ascii="Times New Roman" w:eastAsia="Times New Roman" w:hAnsi="Times New Roman" w:cs="Times New Roman"/>
          <w:sz w:val="25"/>
          <w:szCs w:val="25"/>
        </w:rPr>
        <w:t>413726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оперуполномоченного ОКОН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УМВД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акт медицинского освидетельствования № 00</w:t>
      </w:r>
      <w:r>
        <w:rPr>
          <w:rFonts w:ascii="Times New Roman" w:eastAsia="Times New Roman" w:hAnsi="Times New Roman" w:cs="Times New Roman"/>
          <w:sz w:val="25"/>
          <w:szCs w:val="25"/>
        </w:rPr>
        <w:t>5057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согласно которому у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>. установлено состояние опьянения, вызванное в результате употребления производного веществ «</w:t>
      </w:r>
      <w:r>
        <w:rPr>
          <w:rStyle w:val="cat-UserDefinedgrp-31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входящих в список 1 перечня наркотических веществ, психотропных веществ и их </w:t>
      </w:r>
      <w:r>
        <w:rPr>
          <w:rFonts w:ascii="Times New Roman" w:eastAsia="Times New Roman" w:hAnsi="Times New Roman" w:cs="Times New Roman"/>
          <w:sz w:val="25"/>
          <w:szCs w:val="25"/>
        </w:rPr>
        <w:t>прекуросов</w:t>
      </w:r>
      <w:r>
        <w:rPr>
          <w:rFonts w:ascii="Times New Roman" w:eastAsia="Times New Roman" w:hAnsi="Times New Roman" w:cs="Times New Roman"/>
          <w:sz w:val="25"/>
          <w:szCs w:val="25"/>
        </w:rPr>
        <w:t>, подлежащих контролю в РФ;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на лицо по учетам СООП;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 др. материалами.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 6.9 КоАП РФ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потребление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либо новых потенциально опасных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веществ, за исключением случаев, предусмотренных </w:t>
      </w:r>
      <w:hyperlink w:anchor="sub_2020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2 статьи 20.20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w:anchor="sub_202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20.22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>, 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5"/>
          <w:szCs w:val="25"/>
        </w:rPr>
        <w:t>ответственность,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учитывает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уд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5"/>
          <w:szCs w:val="25"/>
        </w:rPr>
        <w:t>Юсупова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к совершенному правонарушению, суд назначает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штрафа, поскольку указанный вид наказания является в данном случае справедливым и соразмерным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Юсупова Дмитрия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 w:cs="Times New Roman"/>
          <w:sz w:val="25"/>
          <w:szCs w:val="25"/>
        </w:rPr>
        <w:t>6.9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и назначить административное наказание в виде административного штрафа в размере 4000,00 рублей.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</w:t>
      </w:r>
      <w:r>
        <w:rPr>
          <w:rFonts w:ascii="Times New Roman" w:eastAsia="Times New Roman" w:hAnsi="Times New Roman" w:cs="Times New Roman"/>
          <w:sz w:val="25"/>
          <w:szCs w:val="25"/>
        </w:rPr>
        <w:t>720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116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010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630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100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09140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0412365400605012452506141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Т.И. Зиннурова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 «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№5 Сургутского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Т.И. Зиннурова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________________________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1245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2605/202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1rplc-29">
    <w:name w:val="cat-UserDefined grp-3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176.111" TargetMode="External" /><Relationship Id="rId5" Type="http://schemas.openxmlformats.org/officeDocument/2006/relationships/hyperlink" Target="garantF1://12012176.0" TargetMode="External" /><Relationship Id="rId6" Type="http://schemas.openxmlformats.org/officeDocument/2006/relationships/hyperlink" Target="file:///C:\Users\klochkova\Documents\&#1040;&#1044;&#1052;&#1048;&#1053;&#1048;&#1057;&#1058;&#1056;&#1040;&#1058;&#1048;&#1042;&#1053;&#1054;&#1045;%20&#1044;&#1045;&#1046;&#1059;&#1056;&#1057;&#1058;&#1042;&#1054;\&#1044;&#1045;&#1046;&#1059;&#1056;&#1057;&#1058;&#1042;&#1040;\&#1076;&#1077;&#1078;&#1091;&#1088;&#1089;&#1090;&#1074;&#1086;%2012.01.2012\&#1071;&#1056;&#1050;&#1054;&#1042;%20&#1040;.&#1042;.%20-%206.9-1.docx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